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15:00-19:00 Kirjavaraston avoimet ovet</w:t>
      </w:r>
    </w:p>
    <w:p>
      <w:r>
        <w:t>Tule tutustumaan seudullisen Helmet-kirjavaraston aarteisiin! Kirjavaraston avoimet ovet ovat nyt joka keskiviikko klo 15.00-19.00.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