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16:00-16:45 Skazka (venäjänkielinen satutuokio)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