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Helsingin historian lukupiiri - Helsingin pommitukset 1944</w:t>
      </w:r>
    </w:p>
    <w:p>
      <w:r>
        <w:t>Helsingin historian lukupiirissä aiheena Helsingin pommitukset 1944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