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10:00-10:45 Pensseliboogie</w:t>
      </w:r>
    </w:p>
    <w:p>
      <w:r>
        <w:t>Pensseliboogie on osallistava taidetapahtuma, joka on suunnattu yli 5-vuotiaille, heidän huoltajilleen ja läheisilleen. Pensseliboogie kutsuu tutkimaan oman kehon liikkeiden piirtymistä värikkäiksi teosjäljiksi. Tanssitaan ja liikutaan yhdessä luovuuden riemusta nauttien!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