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18:00-19:45 Lukupiiri</w:t>
      </w:r>
    </w:p>
    <w:p>
      <w:r>
        <w:t>Tule lukupiiriin keskustelemaan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