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18:00-19:30 Kirjailijavieraana Minna Eväsoja</w:t>
      </w:r>
    </w:p>
    <w:p>
      <w:r>
        <w:t>Helmikuun kirjailijavieras Minna Eväsoja on asunut ja opiskellut vuosia Japanissa kirjassaan, Sensei, hän kertoo erityisesti väitöskirjatyönsä opettajasta, josta muodostui hänelle tärkeä ihminen - ja päinvastoin.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