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18:00-19:00 Kirjailijavierailu Jorma Heikkilä</w:t>
      </w:r>
    </w:p>
    <w:p>
      <w:r>
        <w:t>Jorma Heikkilä kertoo muistelmateoksistaan Pyörtänöiltä pinnistellen ja Pyörtänöiltä palatseihin.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