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18:00-19:30 Rikun Kinopiiri</w:t>
      </w:r>
    </w:p>
    <w:p>
      <w:r>
        <w:t>Rikhardinkadun kirjaston Kinopiirissä jäsenet vaihtavat vaikutelmiaan ja tulkintojaan etukäteen sovitusta ja katsotusta elokuvasta leppoisasti keskustellen.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