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15:00-17:00 Punaisen Ristin LäksyHelppi</w:t>
      </w:r>
    </w:p>
    <w:p>
      <w:r>
        <w:t>Haluatko apua läksyjen teossa tai suomen kielen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