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18:00-19:30 Yhteislauluillat Espoon kirjastoissa</w:t>
      </w:r>
    </w:p>
    <w:p>
      <w:r>
        <w:t>Espoon kaupunginkirjaston muusikot Lauri Iljin ja Timopekka Sillantaus laulattavat tuttuja, mutta ehkä osin unohtuneita suomalaisia musiikkihelmiä.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