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18:00-19:00 Lukulemmikki Fiona</w:t>
      </w:r>
    </w:p>
    <w:p>
      <w:r>
        <w:t>Fiona lukulemmikki tavattavissa Laaksolahden kirjastolla.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