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Veininkatu 24, 02730,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Lukulemmikki Fiona</w:t>
      </w:r>
    </w:p>
    <w:p>
      <w:r>
        <w:t>Fiona lukulemmikki tavattavissa Laaksolahden kirjastolla.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