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18:00-19:00 Lukulemmikki Fiona</w:t>
      </w:r>
    </w:p>
    <w:p>
      <w:r>
        <w:t>Fiona lukulemmikki tavattavissa Laaksolahden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