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18:00-19:30 Tietolukupiiri kokoontuu</w:t>
      </w:r>
    </w:p>
    <w:p>
      <w:r>
        <w:t>Kuva: Marko Gylén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