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Kenttäkuja 12, 00720, Helsinki</w:t>
      </w:r>
    </w:p>
    <w:p>
      <w:r>
        <w:t>3.4.2024 keskiviikko</w:t>
      </w:r>
    </w:p>
    <w:p>
      <w:pPr>
        <w:pStyle w:val="Heading1"/>
      </w:pPr>
      <w:r>
        <w:t>3.4.2024 keskiviikko</w:t>
      </w:r>
    </w:p>
    <w:p>
      <w:pPr>
        <w:pStyle w:val="Heading2"/>
      </w:pPr>
      <w:r>
        <w:t>17:30-19:00 Murharyhmä -dekkarilukupiiri</w:t>
      </w:r>
    </w:p>
    <w:p>
      <w:r>
        <w:t>Kuka on syyllinen? Kuva: Laura Aaltonen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