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13:00-14:00 Etätapahtuma: Puhutaan suomea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