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18:00-19:00 Lukulemmikki Tyyne</w:t>
      </w:r>
    </w:p>
    <w:p>
      <w:r>
        <w:t>Lukulemmikki Tyyne ottaa vastaan Tapiolassa.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