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14:30-15:30 Tule tutustumaab Rehaboo Active Motion peliin</w:t>
      </w:r>
    </w:p>
    <w:p>
      <w:r>
        <w:t>Tule tutustumaan digitalisoivan liikunnan ja urheilun hankkeen pilottiprojektiin, Rehaboo! ActiveMotion aktiivisuuspeliin.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