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Karhuniitynkuja 3, 02810, Espoo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