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17:00-19:00 Kaupunki tavattavissa: Vermonpolku</w:t>
      </w:r>
    </w:p>
    <w:p>
      <w:r>
        <w:t>Lämpimästi tervetuloa kysymään ja juttelemaan Mäkkylän aseman viereen suunnitteilla olevasta Vermonpolun kaavasta!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