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17:30-19:30 Luetaan yhdessä-ryhmä</w:t>
      </w:r>
    </w:p>
    <w:p>
      <w:r>
        <w:t>Luetaan yhdessä -verkosto tarjoaa maksutonta suomen kielen opetusta maahanmuuttajille. Ryhmä kokoontuu taas paikan päällä Oodissa tiistaisin klo 17.30-19.30.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