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9.2.2024 perjantai</w:t>
      </w:r>
    </w:p>
    <w:p>
      <w:pPr>
        <w:pStyle w:val="Heading1"/>
      </w:pPr>
      <w:r>
        <w:t>9.2.2024 perjantai</w:t>
      </w:r>
    </w:p>
    <w:p>
      <w:pPr>
        <w:pStyle w:val="Heading2"/>
      </w:pPr>
      <w:r>
        <w:t>18:00-19:00 Runoilijahaastattelu Sini Silveri</w:t>
      </w:r>
    </w:p>
    <w:p>
      <w:r>
        <w:t>Runoilija Sini Silveri haastateltavana Oodin Saarikoski-matolla perjantaina 9.2.2024 klo 18 - 19. teoksesta Haisee kaikkia tuoksuja.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