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18:00-19:00 Jätkäsaaren kirjaston lukupiiri</w:t>
      </w:r>
    </w:p>
    <w:p>
      <w:r>
        <w:t>Tervetuloa keskustelemaan kirjoista ja lukemisesta!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