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18:00-19:30 Nyt. Lukupiiri havahtumisista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