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10:00-15:00 Mielikuvituksellista askartelua</w:t>
      </w:r>
    </w:p>
    <w:p>
      <w:r>
        <w:t>Omatoimista ja mielikuvituksen ohjaamaa askartelua. Kirjasto tarjoaa materiaalit, tule tekemään mitä ikinä keksit!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