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16:30-17:30 Lukukoira</w:t>
      </w:r>
    </w:p>
    <w:p>
      <w:r>
        <w:t>Haluaisitko harjoitella ääneen lukemista lukukoiran kanssa? Varaa oma vuorosi, ja tule lukemaan lukukoiralle Tikkurilan kirjaston Robohuoneessa. 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