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10.1.2024 keskiviikko</w:t>
      </w:r>
    </w:p>
    <w:p>
      <w:pPr>
        <w:pStyle w:val="Heading1"/>
      </w:pPr>
      <w:r>
        <w:t>10.1.2024 keskiviikko</w:t>
      </w:r>
    </w:p>
    <w:p>
      <w:pPr>
        <w:pStyle w:val="Heading2"/>
      </w:pPr>
      <w:r>
        <w:t>12:00-16:30 Kallion BabyKino joka toinen keskiviikkona (parillisina)</w:t>
      </w:r>
    </w:p>
    <w:p>
      <w:r>
        <w:t>Satulinnassa järjestetään joka toinen keskiviikko (parillisina) BabyKino -näytöksiä, jotka on tarkoitettu vanhemmille/hoitajille ja vauvoille.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