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18:30-19:50 Tutkitustin Tieteiden yö saapuu Kallion kirjastoon 25.1.</w:t>
      </w:r>
    </w:p>
    <w:p>
      <w:r>
        <w:t>Alias-peliksi muuntuva paneelikeskustelu sekä spoken word -taide johdattavat tarkastelemaan sanojen roolia yksittäisissä keskusteluissa ja laajemmin yhteiskunnassa.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