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Urheilutie 4, 01370, Vantaa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10:00-10:45 Babypoesi för Vanda kulturbarn</w:t>
      </w:r>
    </w:p>
    <w:p>
      <w:r>
        <w:t>Välkommen med på babypoesi på svenska för Vandas kulturbarn! Vi leker med ord, rim och ramsor och finner kontakten till böckerna!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