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14:00-16:00 Robopaja perheille TÄYNNÄ</w:t>
      </w:r>
    </w:p>
    <w:p>
      <w:r>
        <w:t>Lego WeDo yhdistää rakentelun ja ohjelmoinnin hauskalla tavalla! Tule mukaan hiihtolomaviikon robopajaan ohjeilmoimaan Lego-robotteja!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