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14:00-16:00 Ystävänpäiväkorttipaja</w:t>
      </w:r>
    </w:p>
    <w:p>
      <w:r>
        <w:t>Tule mukaan askartelemaan kauniita ystävänpäiväkortteja Cricut-leikkurilla!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