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17:30-19:00 Kirjailijailta - Psykologinen trilleri italialaisin maustein</w:t>
      </w:r>
    </w:p>
    <w:p>
      <w:r>
        <w:t>Kirjailija Anna Paldar kertoo psykologisen trillerin Kadonnut: Alessia B taustoista ja miten omat matkakokemukset Italiassa ovat vaikuttaneet kirjan tarinaan. Esityksen jälkeen yleisöllä on mahdollisuus esittää kysymyksiä.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