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Urheilutie 4, 01370, Vantaa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13:00-14:00 Ordkonst</w:t>
      </w:r>
    </w:p>
    <w:p>
      <w:r>
        <w:t>Tycker du om att fantisera och leka med ord? Bubblar du av berättelser? Då kan ordkonst vara något för dig!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