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16:00-18:00 Askartelua Sellon kirjaston Pajassa</w:t>
      </w:r>
    </w:p>
    <w:p>
      <w:r>
        <w:t>Tule askartelemaan keskiviikkoisin!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