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18:00-19:30 Suomen kielen alkeet TÄYNNÄ</w:t>
      </w:r>
    </w:p>
    <w:p>
      <w:r>
        <w:t>Haluatko oppia puhumaan suomea? Tule oppimaan suomen kielen alkeita Toisto-ryhmään! Toisto-ryhmässä opit suomen kieltä kuuntelemalla, toistamalla ja puhumalla.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