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10:00-11:00 Liikunnasta seuraa seuraa</w:t>
      </w:r>
    </w:p>
    <w:p>
      <w:r>
        <w:t>Lähde ikäihmisten yhteiskävelylle Malminkartanon kirjastolta 18.1.24 alkaen torstaisin klo 10-11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