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17:00-18:00 Kallion kielikahvila</w:t>
      </w:r>
    </w:p>
    <w:p>
      <w:r>
        <w:t>Suomen kielen keskustelupiiri joka torstai klo 17-18 Kallion kirjastossa.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