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18:00-19:30 Retkeilyä suolla</w:t>
      </w:r>
    </w:p>
    <w:p>
      <w:r>
        <w:t>Helsingin Seudun Lapinkävijöiden järjestämässä kaikille avoimessa tilaisuudessa Teemu Saloriutta jakaa tietojaan, kokemustaan ja retkeilyvinkkejään.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