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16:00-18:30 Digiopastusta arabiaksi ja englanniksi</w:t>
      </w:r>
    </w:p>
    <w:p>
      <w:r>
        <w:t>Digiopastusta arabiaksi ja englanniksi keskiviikkoisin Vuosaaren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