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17:00-20:00 Tiedetulva installaatio</w:t>
      </w:r>
    </w:p>
    <w:p>
      <w:r>
        <w:t>Tiedetulva on immersiivinen audiovisuaalinen installaatio, jossa osallistuja pääsee heittäytymään julkaistun tieteen jatkuvaan virtaan.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