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10:30-11:00 Vauvamuskari</w:t>
      </w:r>
    </w:p>
    <w:p>
      <w:r>
        <w:t>Varhaisiän musiikkikasvatustunnilla opetellaan tunnettuja ja uudempia kappaleita. Tunneilla soitetaan ja tutustutaan monipuolisesti erilaisiin soittimiin ja leikkeihin musiikin tahdissa. Ryhmä on suunnattu 3kk - 3v ikäisille lapsille.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