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18:00-19:00 Kirjailijavieraana Minna Talstila</w:t>
      </w:r>
    </w:p>
    <w:p>
      <w:r>
        <w:t>Minna Talstilan Ohi lipuvat ajopuut sijoittuu Helsinkiin, ja siinä liikutaan kahdessa eri ajassa: nykyajassa ja 50-luvulla. Romaani nostaa esille erityisesti Kallion kaupunginosan ja Pasilan konepajan historiaa.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