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10:00-11:05 Tuolijumppa ja kehonhuolto</w:t>
      </w:r>
    </w:p>
    <w:p>
      <w:r>
        <w:t>Monipuolista jumppaa pääasiassa tuolilla istuen. Lihaksia voimistavia, venyttäviä ja rentouttavia liikkeitä.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