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17:00-19:00 Shakkikerho</w:t>
      </w:r>
    </w:p>
    <w:p>
      <w:r>
        <w:t>Tule pelaamaan shakkia Lumon kirjastoon! Shakkikerho on tarkoitettu kaikenikäisille ja kaikentasoisille pelaajille.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