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18:00-19:00 Kultahiekkaa ihmisten poluille -kirjan julkistamistilaisuus</w:t>
      </w:r>
    </w:p>
    <w:p>
      <w:r>
        <w:t>Tervetuloa Martta Wendelinin elämästä kertovan kirjan julkistustapahtumaan Oodin Saarikoski-matolle.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