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Isonnevantie 16 B, 00320, Helsinki</w:t>
      </w:r>
    </w:p>
    <w:p>
      <w:r>
        <w:t>13.3.2024 keskiviikko</w:t>
      </w:r>
    </w:p>
    <w:p>
      <w:pPr>
        <w:pStyle w:val="Heading1"/>
      </w:pPr>
      <w:r>
        <w:t>13.3.2024 keskiviikko</w:t>
      </w:r>
    </w:p>
    <w:p>
      <w:pPr>
        <w:pStyle w:val="Heading2"/>
      </w:pPr>
      <w:r>
        <w:t>13:00-15:00 Digiopastusta seniorilta seniorille - Enter ry</w:t>
      </w:r>
    </w:p>
    <w:p>
      <w:r>
        <w:t>Tarvitsetko apua ja neuvoja älypuhelimen, tabletin, tietokoneen, internetin tai sähköpostin peruskäyttöön? ENTER ry:n vapaaehtoiset seniorit antavat henkilökohtaista ja maksutonta vertaisopastusta.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