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15:00-16:30 Koivukylän kirjaston lukupiiri</w:t>
      </w:r>
    </w:p>
    <w:p>
      <w:r>
        <w:t>Koivukylän kirjaston Lukupiiri (Koivukylän asukastila)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