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17:00-18:30 Ukrainalainen lasten teatterikerho Naamiot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