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17:00-20:00 Pelataan lautapelejä (aikuisille ja nuorille)</w:t>
      </w:r>
    </w:p>
    <w:p>
      <w:r>
        <w:t>Tule kokeilemaan erilaisia lautapelejä! Tapahtuma on suunnattu nuorille ja aikuisille. Yhteistyössä Suomen lautapeliseura ryn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