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13:00-15:00 Avajaiskahvit</w:t>
      </w:r>
    </w:p>
    <w:p>
      <w:r>
        <w:t>Martsarin kirjasto avautuu entistä ehompana ja sen kunniaksi kirjastossa kahvitellaan perjantaina 19.1. kello 13.00-15.00! Remontin lisäksi saimme kirjastoon uudet hyllyt, jotka notkuvat toinen toistaan kiinnostavampia kirjoja. Juo siis kirjastossa kuppi kuumaa ja kiertele hyllyjen välissä etsimässä luettavaa!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